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08700592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2291120E" w14:textId="56D58944" w:rsidR="009F4AE7" w:rsidRDefault="009F4AE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26E5BA8" wp14:editId="4EBF1B3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5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AB8D3B8" id="Group 157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482F481" wp14:editId="7EEABA3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8227695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87EF68" w14:textId="3E66CF40" w:rsidR="009F4AE7" w:rsidRPr="009F4AE7" w:rsidRDefault="009F4AE7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  <w:lang w:val="en-IN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  <w:lang w:val="en-IN"/>
                                  </w:rPr>
                                  <w:t>Al Hammadi Hospitals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1482F4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9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" filled="f" stroked="f" strokeweight=".5pt">
                    <v:textbox inset="126pt,0,54pt,0">
                      <w:txbxContent>
                        <w:p w14:paraId="7587EF68" w14:textId="3E66CF40" w:rsidR="009F4AE7" w:rsidRPr="009F4AE7" w:rsidRDefault="009F4AE7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  <w:lang w:val="en-IN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8"/>
                              <w:szCs w:val="28"/>
                              <w:lang w:val="en-IN"/>
                            </w:rPr>
                            <w:t>Al Hammadi Hospitals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DF61F5B" wp14:editId="361D9E08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7040880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Text Box 1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</w:rPr>
                                  <w:alias w:val="Abstract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14:paraId="22C16CAF" w14:textId="1AE4DE63" w:rsidR="009F4AE7" w:rsidRDefault="009F4AE7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DF61F5B" id="Text Box 161" o:spid="_x0000_s1027" type="#_x0000_t202" style="position:absolute;margin-left:0;margin-top:0;width:8in;height:79.5pt;z-index:251661312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</w:rPr>
                            <w:alias w:val="Abstract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22C16CAF" w14:textId="1AE4DE63" w:rsidR="009F4AE7" w:rsidRDefault="009F4AE7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4466AF" wp14:editId="40240FE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7338EF" w14:textId="26DD712D" w:rsidR="009F4AE7" w:rsidRDefault="00000000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FC08F6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>PATIENT JOURNEY</w:t>
                                    </w:r>
                                    <w:r w:rsidR="009F4AE7">
                                      <w:rPr>
                                        <w:caps/>
                                        <w:color w:val="4F81BD" w:themeColor="accent1"/>
                                        <w:sz w:val="64"/>
                                        <w:szCs w:val="64"/>
                                      </w:rPr>
                                      <w:t xml:space="preserve"> API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C5C0DFA" w14:textId="4B869ABD" w:rsidR="009F4AE7" w:rsidRDefault="00AE5C33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02</w:t>
                                    </w:r>
                                    <w:r w:rsidR="009F4AE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Mar</w:t>
                                    </w:r>
                                    <w:r w:rsidR="009F4AE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-2026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94466AF" id="Text Box 163" o:spid="_x0000_s1028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" filled="f" stroked="f" strokeweight=".5pt">
                    <v:textbox inset="126pt,0,54pt,0">
                      <w:txbxContent>
                        <w:p w14:paraId="717338EF" w14:textId="26DD712D" w:rsidR="009F4AE7" w:rsidRDefault="00000000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FC08F6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>PATIENT JOURNEY</w:t>
                              </w:r>
                              <w:r w:rsidR="009F4AE7">
                                <w:rPr>
                                  <w:caps/>
                                  <w:color w:val="4F81BD" w:themeColor="accent1"/>
                                  <w:sz w:val="64"/>
                                  <w:szCs w:val="64"/>
                                </w:rPr>
                                <w:t xml:space="preserve"> API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C5C0DFA" w14:textId="4B869ABD" w:rsidR="009F4AE7" w:rsidRDefault="00AE5C33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02</w:t>
                              </w:r>
                              <w:r w:rsidR="009F4AE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-</w:t>
                              </w: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Mar</w:t>
                              </w:r>
                              <w:r w:rsidR="009F4AE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-2026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2918B8D7" w14:textId="1E520EFA" w:rsidR="009F4AE7" w:rsidRDefault="009F4AE7">
          <w:r>
            <w:rPr>
              <w:caps/>
            </w:rPr>
            <w:br w:type="page"/>
          </w:r>
          <w:r>
            <w:rPr>
              <w:caps/>
              <w:noProof/>
            </w:rPr>
            <w:lastRenderedPageBreak/>
            <w:drawing>
              <wp:inline distT="0" distB="0" distL="0" distR="0" wp14:anchorId="4D155247" wp14:editId="18020DC0">
                <wp:extent cx="5486400" cy="1124585"/>
                <wp:effectExtent l="0" t="0" r="0" b="0"/>
                <wp:docPr id="154364787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3647870" name="Picture 154364787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124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08EBE7C" w14:textId="0E98F0B3" w:rsidR="00432DAB" w:rsidRDefault="00AE5C33">
      <w:pPr>
        <w:pStyle w:val="Heading1"/>
        <w:jc w:val="center"/>
      </w:pPr>
      <w:r>
        <w:t>PATIENT JOURNEY</w:t>
      </w:r>
      <w:r w:rsidR="000D50D5">
        <w:t xml:space="preserve"> API Documentation</w:t>
      </w:r>
    </w:p>
    <w:p w14:paraId="7F2E3A70" w14:textId="77777777" w:rsidR="00432DAB" w:rsidRDefault="00432DAB"/>
    <w:p w14:paraId="2B84DF03" w14:textId="5B82ED2F" w:rsidR="00432DAB" w:rsidRDefault="000D50D5">
      <w:pPr>
        <w:pStyle w:val="Heading2"/>
      </w:pPr>
      <w:r>
        <w:t xml:space="preserve">1. Fetch </w:t>
      </w:r>
      <w:r w:rsidR="00B44769">
        <w:t>PATIENT JOURNEY BASES ON ADMISSIONID</w:t>
      </w:r>
    </w:p>
    <w:p w14:paraId="236C52EE" w14:textId="77777777" w:rsidR="00432DAB" w:rsidRDefault="000D50D5">
      <w:r>
        <w:rPr>
          <w:b/>
        </w:rPr>
        <w:t xml:space="preserve">Method: </w:t>
      </w:r>
      <w:r>
        <w:t>GET</w:t>
      </w:r>
    </w:p>
    <w:p w14:paraId="0DB629F7" w14:textId="40DF1F72" w:rsidR="00432DAB" w:rsidRDefault="000D50D5" w:rsidP="00551492">
      <w:r>
        <w:rPr>
          <w:b/>
        </w:rPr>
        <w:t xml:space="preserve">Endpoint URL: </w:t>
      </w:r>
      <w:r w:rsidR="00C42FEF">
        <w:t>https://his.alhammadi.med.sa:54380</w:t>
      </w:r>
      <w:r>
        <w:t>/SSRCE/API/</w:t>
      </w:r>
      <w:r w:rsidR="00551492" w:rsidRPr="00551492">
        <w:t>FetchPatientVisitTimeStamps?FromDate=10-Jan-2026 10:00:00&amp;ToDate=06-Mar-2026 18:00:00&amp;SSN=0&amp;MobileNo=0</w:t>
      </w:r>
    </w:p>
    <w:p w14:paraId="5E77034B" w14:textId="77777777" w:rsidR="00551492" w:rsidRDefault="00551492" w:rsidP="00551492"/>
    <w:p w14:paraId="20754B98" w14:textId="2F17048D" w:rsidR="00BF2DDD" w:rsidRDefault="00BF2DDD" w:rsidP="0084272C">
      <w:r w:rsidRPr="00BF2DDD">
        <w:t>If you want to pass a specific SSN, provide the SSN value.</w:t>
      </w:r>
      <w:r w:rsidRPr="00BF2DDD">
        <w:br/>
        <w:t xml:space="preserve">If you want to fetch the data without an SSN, pass </w:t>
      </w:r>
      <w:r w:rsidRPr="00BF2DDD">
        <w:rPr>
          <w:b/>
          <w:bCs/>
        </w:rPr>
        <w:t>SSN = 0</w:t>
      </w:r>
      <w:r w:rsidRPr="00BF2DDD">
        <w:t>.</w:t>
      </w:r>
      <w:r w:rsidRPr="00BF2DDD">
        <w:br/>
        <w:t xml:space="preserve">The same logic applies to </w:t>
      </w:r>
      <w:proofErr w:type="spellStart"/>
      <w:r w:rsidRPr="00BF2DDD">
        <w:rPr>
          <w:b/>
          <w:bCs/>
        </w:rPr>
        <w:t>MobileNo</w:t>
      </w:r>
      <w:proofErr w:type="spellEnd"/>
      <w:r w:rsidRPr="00BF2DDD">
        <w:t>.</w:t>
      </w:r>
    </w:p>
    <w:p w14:paraId="2074905F" w14:textId="77777777" w:rsidR="00432DAB" w:rsidRDefault="000D50D5">
      <w:r>
        <w:rPr>
          <w:b/>
        </w:rPr>
        <w:t xml:space="preserve">Authentication: </w:t>
      </w:r>
      <w:r>
        <w:t>Basic Authentication (Credentials will be shared via individual email)</w:t>
      </w:r>
    </w:p>
    <w:p w14:paraId="32D3435C" w14:textId="77777777" w:rsidR="00432DAB" w:rsidRDefault="000D50D5">
      <w:pPr>
        <w:pStyle w:val="Heading3"/>
      </w:pPr>
      <w:r>
        <w:t>Sample Response</w:t>
      </w:r>
    </w:p>
    <w:p w14:paraId="34BDDF0E" w14:textId="77777777" w:rsidR="007325FA" w:rsidRDefault="000D50D5" w:rsidP="007325FA">
      <w:r>
        <w:t>{</w:t>
      </w:r>
      <w:r>
        <w:br/>
        <w:t xml:space="preserve">  "</w:t>
      </w:r>
      <w:proofErr w:type="spellStart"/>
      <w:r w:rsidR="00B44769" w:rsidRPr="00B44769">
        <w:rPr>
          <w:lang w:val="en-GB"/>
        </w:rPr>
        <w:t>FetchPatientDataTimeStampList</w:t>
      </w:r>
      <w:proofErr w:type="spellEnd"/>
      <w:r>
        <w:t>": [...],</w:t>
      </w:r>
    </w:p>
    <w:p w14:paraId="45133099" w14:textId="1E781FD3" w:rsidR="00432DAB" w:rsidRDefault="007325FA" w:rsidP="007325FA">
      <w:r>
        <w:t xml:space="preserve">  "</w:t>
      </w:r>
      <w:proofErr w:type="spellStart"/>
      <w:r w:rsidRPr="007325FA">
        <w:rPr>
          <w:lang w:val="en-GB"/>
        </w:rPr>
        <w:t>FetchPatientDataTimeStampVisitDataList</w:t>
      </w:r>
      <w:proofErr w:type="spellEnd"/>
      <w:r>
        <w:t>": [...],</w:t>
      </w:r>
      <w:r w:rsidR="000D50D5">
        <w:br/>
        <w:t xml:space="preserve">  "Code": 200,</w:t>
      </w:r>
      <w:r w:rsidR="000D50D5">
        <w:br/>
        <w:t xml:space="preserve">  "Status": "Success"</w:t>
      </w:r>
      <w:r w:rsidR="000D50D5">
        <w:br/>
        <w:t>}</w:t>
      </w:r>
    </w:p>
    <w:p w14:paraId="27FBB1AE" w14:textId="77777777" w:rsidR="007325FA" w:rsidRDefault="007325FA" w:rsidP="007325FA"/>
    <w:p w14:paraId="542BB9CF" w14:textId="4B50DC7F" w:rsidR="00025152" w:rsidRPr="00025152" w:rsidRDefault="00025152" w:rsidP="00025152">
      <w:pPr>
        <w:rPr>
          <w:lang w:val="en-GB"/>
        </w:rPr>
      </w:pPr>
      <w:r w:rsidRPr="00025152">
        <w:rPr>
          <w:b/>
          <w:bCs/>
          <w:lang w:val="en-GB"/>
        </w:rPr>
        <w:t xml:space="preserve">API </w:t>
      </w:r>
      <w:r>
        <w:rPr>
          <w:b/>
          <w:bCs/>
          <w:lang w:val="en-GB"/>
        </w:rPr>
        <w:t>Response</w:t>
      </w:r>
      <w:r w:rsidRPr="00025152">
        <w:rPr>
          <w:b/>
          <w:bCs/>
          <w:lang w:val="en-GB"/>
        </w:rPr>
        <w:t xml:space="preserve"> Description</w:t>
      </w:r>
    </w:p>
    <w:p w14:paraId="2C840A86" w14:textId="77777777" w:rsidR="00025152" w:rsidRPr="00025152" w:rsidRDefault="00025152" w:rsidP="00025152">
      <w:pPr>
        <w:numPr>
          <w:ilvl w:val="0"/>
          <w:numId w:val="10"/>
        </w:numPr>
        <w:rPr>
          <w:lang w:val="en-GB"/>
        </w:rPr>
      </w:pPr>
      <w:proofErr w:type="spellStart"/>
      <w:r w:rsidRPr="00025152">
        <w:rPr>
          <w:b/>
          <w:bCs/>
          <w:lang w:val="en-GB"/>
        </w:rPr>
        <w:t>FetchPatientDataTimeStampList</w:t>
      </w:r>
      <w:proofErr w:type="spellEnd"/>
      <w:r w:rsidRPr="00025152">
        <w:rPr>
          <w:lang w:val="en-GB"/>
        </w:rPr>
        <w:br/>
        <w:t>Returns patient demographic data.</w:t>
      </w:r>
    </w:p>
    <w:p w14:paraId="609485BA" w14:textId="77777777" w:rsidR="00025152" w:rsidRPr="00025152" w:rsidRDefault="00025152" w:rsidP="00025152">
      <w:pPr>
        <w:numPr>
          <w:ilvl w:val="0"/>
          <w:numId w:val="10"/>
        </w:numPr>
        <w:rPr>
          <w:lang w:val="en-GB"/>
        </w:rPr>
      </w:pPr>
      <w:proofErr w:type="spellStart"/>
      <w:r w:rsidRPr="00025152">
        <w:rPr>
          <w:b/>
          <w:bCs/>
          <w:lang w:val="en-GB"/>
        </w:rPr>
        <w:t>FetchPatientDataTimeStampVisitOPDataList</w:t>
      </w:r>
      <w:proofErr w:type="spellEnd"/>
      <w:r w:rsidRPr="00025152">
        <w:rPr>
          <w:lang w:val="en-GB"/>
        </w:rPr>
        <w:br/>
        <w:t>Returns the Outpatient (OP) patient journey timestamp details.</w:t>
      </w:r>
    </w:p>
    <w:p w14:paraId="3CDB229D" w14:textId="77777777" w:rsidR="00025152" w:rsidRPr="00025152" w:rsidRDefault="00025152" w:rsidP="00025152">
      <w:pPr>
        <w:numPr>
          <w:ilvl w:val="0"/>
          <w:numId w:val="10"/>
        </w:numPr>
        <w:rPr>
          <w:lang w:val="en-GB"/>
        </w:rPr>
      </w:pPr>
      <w:proofErr w:type="spellStart"/>
      <w:r w:rsidRPr="00025152">
        <w:rPr>
          <w:b/>
          <w:bCs/>
          <w:lang w:val="en-GB"/>
        </w:rPr>
        <w:t>FetchPatientDataTimeStampVisitEDDataList</w:t>
      </w:r>
      <w:proofErr w:type="spellEnd"/>
      <w:r w:rsidRPr="00025152">
        <w:rPr>
          <w:lang w:val="en-GB"/>
        </w:rPr>
        <w:br/>
        <w:t>Returns the Emergency Department (ED) patient journey timestamp details.</w:t>
      </w:r>
    </w:p>
    <w:p w14:paraId="3DCBA60B" w14:textId="77777777" w:rsidR="00025152" w:rsidRDefault="00025152" w:rsidP="00025152">
      <w:pPr>
        <w:numPr>
          <w:ilvl w:val="0"/>
          <w:numId w:val="10"/>
        </w:numPr>
        <w:rPr>
          <w:lang w:val="en-GB"/>
        </w:rPr>
      </w:pPr>
      <w:proofErr w:type="spellStart"/>
      <w:r w:rsidRPr="00025152">
        <w:rPr>
          <w:b/>
          <w:bCs/>
          <w:lang w:val="en-GB"/>
        </w:rPr>
        <w:lastRenderedPageBreak/>
        <w:t>FetchPatientDataTimeStampVisitIPDataList</w:t>
      </w:r>
      <w:proofErr w:type="spellEnd"/>
      <w:r w:rsidRPr="00025152">
        <w:rPr>
          <w:lang w:val="en-GB"/>
        </w:rPr>
        <w:br/>
        <w:t>Returns the Inpatient (IP) patient journey timestamp details.</w:t>
      </w:r>
    </w:p>
    <w:p w14:paraId="5C77E3B4" w14:textId="77777777" w:rsidR="005D67EC" w:rsidRDefault="005D67EC" w:rsidP="005D67EC">
      <w:pPr>
        <w:rPr>
          <w:lang w:val="en-GB"/>
        </w:rPr>
      </w:pPr>
    </w:p>
    <w:p w14:paraId="5C4F82D4" w14:textId="77777777" w:rsidR="005D67EC" w:rsidRDefault="005D67EC" w:rsidP="005D67EC">
      <w:pPr>
        <w:rPr>
          <w:lang w:val="en-GB"/>
        </w:rPr>
      </w:pPr>
    </w:p>
    <w:p w14:paraId="1E91F66E" w14:textId="4D2F5E27" w:rsidR="005D67EC" w:rsidRDefault="000457E0" w:rsidP="005D67EC">
      <w:pPr>
        <w:pStyle w:val="Heading2"/>
      </w:pPr>
      <w:r>
        <w:t>2</w:t>
      </w:r>
      <w:r w:rsidR="005D67EC">
        <w:t>. Doctor rating</w:t>
      </w:r>
    </w:p>
    <w:p w14:paraId="60A798E6" w14:textId="77777777" w:rsidR="005D67EC" w:rsidRDefault="005D67EC" w:rsidP="005D67EC">
      <w:r>
        <w:rPr>
          <w:b/>
        </w:rPr>
        <w:t xml:space="preserve">Method: </w:t>
      </w:r>
      <w:r>
        <w:t>POST</w:t>
      </w:r>
    </w:p>
    <w:p w14:paraId="18A19F93" w14:textId="50769402" w:rsidR="005D67EC" w:rsidRDefault="005D67EC" w:rsidP="00957C99">
      <w:r>
        <w:rPr>
          <w:b/>
        </w:rPr>
        <w:t xml:space="preserve">Endpoint URL: </w:t>
      </w:r>
      <w:r>
        <w:t>https://his.alhammadi.med.sa:54380/SSRCE/API/</w:t>
      </w:r>
      <w:r w:rsidR="00957C99" w:rsidRPr="00957C99">
        <w:t>SaveDoctorRatings</w:t>
      </w:r>
    </w:p>
    <w:p w14:paraId="0B739316" w14:textId="77777777" w:rsidR="005D67EC" w:rsidRDefault="005D67EC" w:rsidP="005D67EC">
      <w:r>
        <w:rPr>
          <w:b/>
        </w:rPr>
        <w:t xml:space="preserve">Authentication: </w:t>
      </w:r>
      <w:r>
        <w:t>Basic Authentication (Credentials will be shared via individual email)</w:t>
      </w:r>
    </w:p>
    <w:p w14:paraId="66F01112" w14:textId="77777777" w:rsidR="003A50EA" w:rsidRDefault="003A50EA" w:rsidP="003A50EA">
      <w:pPr>
        <w:pStyle w:val="Heading3"/>
      </w:pPr>
      <w:r>
        <w:t>Sample Request</w:t>
      </w:r>
    </w:p>
    <w:p w14:paraId="3DCBFB2D" w14:textId="77777777" w:rsidR="003A50EA" w:rsidRPr="003A50EA" w:rsidRDefault="003A50EA" w:rsidP="003A50EA">
      <w:pPr>
        <w:rPr>
          <w:lang w:val="en-GB"/>
        </w:rPr>
      </w:pPr>
      <w:r w:rsidRPr="003A50EA">
        <w:rPr>
          <w:lang w:val="en-GB"/>
        </w:rPr>
        <w:t>{</w:t>
      </w:r>
    </w:p>
    <w:p w14:paraId="556FCF47" w14:textId="77777777" w:rsidR="003A50EA" w:rsidRPr="003A50EA" w:rsidRDefault="003A50EA" w:rsidP="003A50EA">
      <w:pPr>
        <w:rPr>
          <w:lang w:val="en-GB"/>
        </w:rPr>
      </w:pPr>
      <w:r w:rsidRPr="003A50EA">
        <w:rPr>
          <w:lang w:val="en-GB"/>
        </w:rPr>
        <w:t>    "</w:t>
      </w:r>
      <w:proofErr w:type="spellStart"/>
      <w:r w:rsidRPr="003A50EA">
        <w:rPr>
          <w:lang w:val="en-GB"/>
        </w:rPr>
        <w:t>PatientID</w:t>
      </w:r>
      <w:proofErr w:type="spellEnd"/>
      <w:r w:rsidRPr="003A50EA">
        <w:rPr>
          <w:lang w:val="en-GB"/>
        </w:rPr>
        <w:t>": "1405140",</w:t>
      </w:r>
    </w:p>
    <w:p w14:paraId="3D6FC025" w14:textId="77777777" w:rsidR="003A50EA" w:rsidRPr="003A50EA" w:rsidRDefault="003A50EA" w:rsidP="003A50EA">
      <w:pPr>
        <w:rPr>
          <w:lang w:val="en-GB"/>
        </w:rPr>
      </w:pPr>
      <w:r w:rsidRPr="003A50EA">
        <w:rPr>
          <w:lang w:val="en-GB"/>
        </w:rPr>
        <w:t>    "</w:t>
      </w:r>
      <w:proofErr w:type="spellStart"/>
      <w:r w:rsidRPr="003A50EA">
        <w:rPr>
          <w:lang w:val="en-GB"/>
        </w:rPr>
        <w:t>AdmissionId</w:t>
      </w:r>
      <w:proofErr w:type="spellEnd"/>
      <w:r w:rsidRPr="003A50EA">
        <w:rPr>
          <w:lang w:val="en-GB"/>
        </w:rPr>
        <w:t>": "787549",</w:t>
      </w:r>
    </w:p>
    <w:p w14:paraId="032B0DC2" w14:textId="77777777" w:rsidR="003A50EA" w:rsidRPr="003A50EA" w:rsidRDefault="003A50EA" w:rsidP="003A50EA">
      <w:pPr>
        <w:rPr>
          <w:lang w:val="en-GB"/>
        </w:rPr>
      </w:pPr>
      <w:r w:rsidRPr="003A50EA">
        <w:rPr>
          <w:lang w:val="en-GB"/>
        </w:rPr>
        <w:t>    "</w:t>
      </w:r>
      <w:proofErr w:type="spellStart"/>
      <w:r w:rsidRPr="003A50EA">
        <w:rPr>
          <w:lang w:val="en-GB"/>
        </w:rPr>
        <w:t>DoctorId</w:t>
      </w:r>
      <w:proofErr w:type="spellEnd"/>
      <w:r w:rsidRPr="003A50EA">
        <w:rPr>
          <w:lang w:val="en-GB"/>
        </w:rPr>
        <w:t>": "1951",</w:t>
      </w:r>
    </w:p>
    <w:p w14:paraId="25BB7570" w14:textId="77777777" w:rsidR="003A50EA" w:rsidRPr="003A50EA" w:rsidRDefault="003A50EA" w:rsidP="003A50EA">
      <w:pPr>
        <w:rPr>
          <w:lang w:val="en-GB"/>
        </w:rPr>
      </w:pPr>
      <w:r w:rsidRPr="003A50EA">
        <w:rPr>
          <w:lang w:val="en-GB"/>
        </w:rPr>
        <w:t>    "Rating": "5",</w:t>
      </w:r>
    </w:p>
    <w:p w14:paraId="239518BE" w14:textId="77777777" w:rsidR="003A50EA" w:rsidRPr="003A50EA" w:rsidRDefault="003A50EA" w:rsidP="003A50EA">
      <w:pPr>
        <w:rPr>
          <w:lang w:val="en-GB"/>
        </w:rPr>
      </w:pPr>
      <w:r w:rsidRPr="003A50EA">
        <w:rPr>
          <w:lang w:val="en-GB"/>
        </w:rPr>
        <w:t>    "Note": "Nice Doctor"  </w:t>
      </w:r>
    </w:p>
    <w:p w14:paraId="29E2ED58" w14:textId="77777777" w:rsidR="003A50EA" w:rsidRDefault="003A50EA" w:rsidP="003A50EA">
      <w:pPr>
        <w:rPr>
          <w:lang w:val="en-GB"/>
        </w:rPr>
      </w:pPr>
      <w:r w:rsidRPr="003A50EA">
        <w:rPr>
          <w:lang w:val="en-GB"/>
        </w:rPr>
        <w:t>}</w:t>
      </w:r>
    </w:p>
    <w:p w14:paraId="14F71366" w14:textId="77777777" w:rsidR="003A50EA" w:rsidRDefault="003A50EA" w:rsidP="003A50EA">
      <w:pPr>
        <w:pStyle w:val="Heading3"/>
      </w:pPr>
      <w:r>
        <w:t>Sample Response</w:t>
      </w:r>
    </w:p>
    <w:p w14:paraId="75048B83" w14:textId="77777777" w:rsidR="00145B6B" w:rsidRPr="00145B6B" w:rsidRDefault="00145B6B" w:rsidP="00145B6B">
      <w:pPr>
        <w:rPr>
          <w:lang w:val="en-GB"/>
        </w:rPr>
      </w:pPr>
      <w:r w:rsidRPr="00145B6B">
        <w:rPr>
          <w:lang w:val="en-GB"/>
        </w:rPr>
        <w:t>{</w:t>
      </w:r>
    </w:p>
    <w:p w14:paraId="4A69139B" w14:textId="77777777" w:rsidR="00145B6B" w:rsidRPr="00145B6B" w:rsidRDefault="00145B6B" w:rsidP="00145B6B">
      <w:pPr>
        <w:rPr>
          <w:lang w:val="en-GB"/>
        </w:rPr>
      </w:pPr>
      <w:r w:rsidRPr="00145B6B">
        <w:rPr>
          <w:lang w:val="en-GB"/>
        </w:rPr>
        <w:t>    "</w:t>
      </w:r>
      <w:proofErr w:type="spellStart"/>
      <w:r w:rsidRPr="00145B6B">
        <w:rPr>
          <w:lang w:val="en-GB"/>
        </w:rPr>
        <w:t>PatientHealthTrackerExerciseDataList</w:t>
      </w:r>
      <w:proofErr w:type="spellEnd"/>
      <w:r w:rsidRPr="00145B6B">
        <w:rPr>
          <w:lang w:val="en-GB"/>
        </w:rPr>
        <w:t>": [],</w:t>
      </w:r>
    </w:p>
    <w:p w14:paraId="3C21F441" w14:textId="46DA641A" w:rsidR="00145B6B" w:rsidRPr="00145B6B" w:rsidRDefault="00145B6B" w:rsidP="00957C99">
      <w:pPr>
        <w:rPr>
          <w:lang w:val="en-GB"/>
        </w:rPr>
      </w:pPr>
      <w:r w:rsidRPr="00145B6B">
        <w:rPr>
          <w:lang w:val="en-GB"/>
        </w:rPr>
        <w:t xml:space="preserve">    "Code": </w:t>
      </w:r>
      <w:r w:rsidR="00957C99" w:rsidRPr="00957C99">
        <w:rPr>
          <w:lang w:val="en-GB"/>
        </w:rPr>
        <w:t>200</w:t>
      </w:r>
      <w:r w:rsidRPr="00145B6B">
        <w:rPr>
          <w:lang w:val="en-GB"/>
        </w:rPr>
        <w:t>,</w:t>
      </w:r>
    </w:p>
    <w:p w14:paraId="7DA43E5F" w14:textId="77777777" w:rsidR="00145B6B" w:rsidRPr="00145B6B" w:rsidRDefault="00145B6B" w:rsidP="00145B6B">
      <w:pPr>
        <w:rPr>
          <w:lang w:val="en-GB"/>
        </w:rPr>
      </w:pPr>
      <w:r w:rsidRPr="00145B6B">
        <w:rPr>
          <w:lang w:val="en-GB"/>
        </w:rPr>
        <w:t>    "Status": "Success",</w:t>
      </w:r>
    </w:p>
    <w:p w14:paraId="20F9BDC5" w14:textId="77777777" w:rsidR="00145B6B" w:rsidRPr="00145B6B" w:rsidRDefault="00145B6B" w:rsidP="00145B6B">
      <w:pPr>
        <w:rPr>
          <w:lang w:val="en-GB"/>
        </w:rPr>
      </w:pPr>
      <w:r w:rsidRPr="00145B6B">
        <w:rPr>
          <w:lang w:val="en-GB"/>
        </w:rPr>
        <w:t>    "</w:t>
      </w:r>
      <w:proofErr w:type="spellStart"/>
      <w:r w:rsidRPr="00145B6B">
        <w:rPr>
          <w:lang w:val="en-GB"/>
        </w:rPr>
        <w:t>MobileNo</w:t>
      </w:r>
      <w:proofErr w:type="spellEnd"/>
      <w:r w:rsidRPr="00145B6B">
        <w:rPr>
          <w:lang w:val="en-GB"/>
        </w:rPr>
        <w:t>": "",</w:t>
      </w:r>
    </w:p>
    <w:p w14:paraId="27F200C4" w14:textId="315D9ED2" w:rsidR="00145B6B" w:rsidRPr="00145B6B" w:rsidRDefault="00145B6B" w:rsidP="00AD277E">
      <w:pPr>
        <w:rPr>
          <w:lang w:val="en-GB"/>
        </w:rPr>
      </w:pPr>
      <w:r w:rsidRPr="00145B6B">
        <w:rPr>
          <w:lang w:val="en-GB"/>
        </w:rPr>
        <w:t>    "Message": "</w:t>
      </w:r>
      <w:r w:rsidR="00AD277E" w:rsidRPr="00AD277E">
        <w:rPr>
          <w:rFonts w:ascii="Consolas" w:hAnsi="Consolas" w:cs="Consolas"/>
          <w:color w:val="A31515"/>
          <w:sz w:val="19"/>
          <w:szCs w:val="19"/>
          <w:lang w:val="en-GB"/>
        </w:rPr>
        <w:t xml:space="preserve"> </w:t>
      </w:r>
      <w:r w:rsidR="00AD277E" w:rsidRPr="00AD277E">
        <w:rPr>
          <w:lang w:val="en-GB"/>
        </w:rPr>
        <w:t>Updated</w:t>
      </w:r>
      <w:r w:rsidR="00AD277E">
        <w:rPr>
          <w:lang w:val="en-GB"/>
        </w:rPr>
        <w:t xml:space="preserve"> </w:t>
      </w:r>
      <w:r w:rsidRPr="00145B6B">
        <w:rPr>
          <w:lang w:val="en-GB"/>
        </w:rPr>
        <w:t>Successfully",</w:t>
      </w:r>
    </w:p>
    <w:p w14:paraId="0A141CA6" w14:textId="77777777" w:rsidR="00145B6B" w:rsidRPr="00145B6B" w:rsidRDefault="00145B6B" w:rsidP="00145B6B">
      <w:pPr>
        <w:rPr>
          <w:lang w:val="en-GB"/>
        </w:rPr>
      </w:pPr>
      <w:r w:rsidRPr="00145B6B">
        <w:rPr>
          <w:lang w:val="en-GB"/>
        </w:rPr>
        <w:t>    "Message2L": ""</w:t>
      </w:r>
    </w:p>
    <w:p w14:paraId="409BBDAF" w14:textId="77777777" w:rsidR="00145B6B" w:rsidRPr="00145B6B" w:rsidRDefault="00145B6B" w:rsidP="00145B6B">
      <w:pPr>
        <w:rPr>
          <w:lang w:val="en-GB"/>
        </w:rPr>
      </w:pPr>
      <w:r w:rsidRPr="00145B6B">
        <w:rPr>
          <w:lang w:val="en-GB"/>
        </w:rPr>
        <w:t>}</w:t>
      </w:r>
    </w:p>
    <w:p w14:paraId="49B08BFC" w14:textId="77777777" w:rsidR="003A50EA" w:rsidRDefault="003A50EA" w:rsidP="003A50EA"/>
    <w:p w14:paraId="1DC24AC8" w14:textId="77777777" w:rsidR="00B24E33" w:rsidRDefault="00B24E33" w:rsidP="003A50EA"/>
    <w:p w14:paraId="52E6C46B" w14:textId="77777777" w:rsidR="00B24E33" w:rsidRDefault="00B24E33" w:rsidP="003A50EA"/>
    <w:p w14:paraId="64866C0F" w14:textId="7AC65BA6" w:rsidR="00B24E33" w:rsidRDefault="00B24E33" w:rsidP="00B24E33">
      <w:pPr>
        <w:pStyle w:val="Heading2"/>
      </w:pPr>
      <w:r>
        <w:lastRenderedPageBreak/>
        <w:t>3</w:t>
      </w:r>
      <w:r>
        <w:t xml:space="preserve">. Fetch </w:t>
      </w:r>
      <w:r>
        <w:t>Doctor rating API</w:t>
      </w:r>
    </w:p>
    <w:p w14:paraId="13EC5F7B" w14:textId="77777777" w:rsidR="00B24E33" w:rsidRDefault="00B24E33" w:rsidP="00B24E33">
      <w:r>
        <w:rPr>
          <w:b/>
        </w:rPr>
        <w:t xml:space="preserve">Method: </w:t>
      </w:r>
      <w:r>
        <w:t>GET</w:t>
      </w:r>
    </w:p>
    <w:p w14:paraId="6E17B7F7" w14:textId="01ECEDF1" w:rsidR="00B24E33" w:rsidRDefault="00B24E33" w:rsidP="00B24E33">
      <w:r>
        <w:rPr>
          <w:b/>
        </w:rPr>
        <w:t xml:space="preserve">Endpoint URL: </w:t>
      </w:r>
      <w:hyperlink r:id="rId12" w:history="1">
        <w:r w:rsidRPr="00B24E33">
          <w:rPr>
            <w:rStyle w:val="Hyperlink"/>
          </w:rPr>
          <w:t>https://his.alhammadi.med.sa:54380/SSRCE/API/FetchPatientVisitTimeStamps?FromDate=10-Jan-2026 10:00:00&amp;ToDate=06-Mar-2026 18:00:00&amp;SSN=0&amp;MobileNo=0</w:t>
        </w:r>
      </w:hyperlink>
    </w:p>
    <w:p w14:paraId="3E4C002B" w14:textId="77777777" w:rsidR="00B24E33" w:rsidRDefault="00B24E33" w:rsidP="00B24E33">
      <w:r>
        <w:rPr>
          <w:b/>
        </w:rPr>
        <w:t xml:space="preserve">Authentication: </w:t>
      </w:r>
      <w:r>
        <w:t>Basic Authentication (Credentials will be shared via individual email)</w:t>
      </w:r>
    </w:p>
    <w:p w14:paraId="04AF37AF" w14:textId="77777777" w:rsidR="00B24E33" w:rsidRDefault="00B24E33" w:rsidP="00B24E33">
      <w:pPr>
        <w:pStyle w:val="Heading3"/>
      </w:pPr>
      <w:r>
        <w:t>Sample Response</w:t>
      </w:r>
    </w:p>
    <w:p w14:paraId="50F7E1AE" w14:textId="39323F5D" w:rsidR="00B24E33" w:rsidRDefault="00B24E33" w:rsidP="00784BC1">
      <w:r>
        <w:t>{</w:t>
      </w:r>
      <w:r>
        <w:br/>
        <w:t xml:space="preserve">  "</w:t>
      </w:r>
      <w:r w:rsidR="00784BC1" w:rsidRPr="00784BC1">
        <w:rPr>
          <w:lang w:val="en-GB"/>
        </w:rPr>
        <w:t>FetchDoctorRatingMAPI1List</w:t>
      </w:r>
      <w:r>
        <w:t>": [...],</w:t>
      </w:r>
    </w:p>
    <w:p w14:paraId="5099B763" w14:textId="57B59625" w:rsidR="00B24E33" w:rsidRDefault="00B24E33" w:rsidP="00B24E33">
      <w:r>
        <w:t xml:space="preserve">  "Code": 200,</w:t>
      </w:r>
      <w:r>
        <w:br/>
        <w:t xml:space="preserve">  "Status": "Success"</w:t>
      </w:r>
      <w:r>
        <w:br/>
        <w:t>}</w:t>
      </w:r>
    </w:p>
    <w:p w14:paraId="73C4EB5E" w14:textId="77777777" w:rsidR="00B24E33" w:rsidRPr="003A50EA" w:rsidRDefault="00B24E33" w:rsidP="003A50EA"/>
    <w:p w14:paraId="7C33B693" w14:textId="77777777" w:rsidR="003A50EA" w:rsidRDefault="003A50EA" w:rsidP="005D67EC"/>
    <w:p w14:paraId="45EA9379" w14:textId="77777777" w:rsidR="005D67EC" w:rsidRPr="005D67EC" w:rsidRDefault="005D67EC" w:rsidP="005D67EC"/>
    <w:p w14:paraId="1C59CCE3" w14:textId="77777777" w:rsidR="00025152" w:rsidRDefault="00025152" w:rsidP="00025152">
      <w:pPr>
        <w:rPr>
          <w:lang w:val="en-GB"/>
        </w:rPr>
      </w:pPr>
    </w:p>
    <w:p w14:paraId="4C0C78BB" w14:textId="77777777" w:rsidR="00025152" w:rsidRDefault="00025152" w:rsidP="00025152">
      <w:pPr>
        <w:rPr>
          <w:lang w:val="en-GB"/>
        </w:rPr>
      </w:pPr>
    </w:p>
    <w:p w14:paraId="1DBF10A9" w14:textId="77777777" w:rsidR="00025152" w:rsidRDefault="00025152" w:rsidP="00025152">
      <w:pPr>
        <w:rPr>
          <w:lang w:val="en-GB"/>
        </w:rPr>
      </w:pPr>
    </w:p>
    <w:p w14:paraId="502354B9" w14:textId="77777777" w:rsidR="007325FA" w:rsidRDefault="007325FA" w:rsidP="007325FA">
      <w:pPr>
        <w:rPr>
          <w:lang w:val="en-GB"/>
        </w:rPr>
      </w:pPr>
    </w:p>
    <w:p w14:paraId="5C1C1241" w14:textId="77777777" w:rsidR="007325FA" w:rsidRDefault="007325FA" w:rsidP="007325FA"/>
    <w:sectPr w:rsidR="007325FA" w:rsidSect="009F4A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6E21" w14:textId="77777777" w:rsidR="003711E7" w:rsidRDefault="003711E7" w:rsidP="00111025">
      <w:pPr>
        <w:spacing w:before="0" w:after="0" w:line="240" w:lineRule="auto"/>
      </w:pPr>
      <w:r>
        <w:separator/>
      </w:r>
    </w:p>
  </w:endnote>
  <w:endnote w:type="continuationSeparator" w:id="0">
    <w:p w14:paraId="5F500AB5" w14:textId="77777777" w:rsidR="003711E7" w:rsidRDefault="003711E7" w:rsidP="0011102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2ECA" w14:textId="77777777" w:rsidR="00D71D45" w:rsidRDefault="00D71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DD83" w14:textId="77777777" w:rsidR="00D71D45" w:rsidRDefault="00D71D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F3DE" w14:textId="77777777" w:rsidR="00D71D45" w:rsidRDefault="00D71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CB8E0" w14:textId="77777777" w:rsidR="003711E7" w:rsidRDefault="003711E7" w:rsidP="00111025">
      <w:pPr>
        <w:spacing w:before="0" w:after="0" w:line="240" w:lineRule="auto"/>
      </w:pPr>
      <w:r>
        <w:separator/>
      </w:r>
    </w:p>
  </w:footnote>
  <w:footnote w:type="continuationSeparator" w:id="0">
    <w:p w14:paraId="0FABAE1A" w14:textId="77777777" w:rsidR="003711E7" w:rsidRDefault="003711E7" w:rsidP="0011102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67CA" w14:textId="502D6567" w:rsidR="00D71D45" w:rsidRDefault="00D71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B49D" w14:textId="78980950" w:rsidR="00111025" w:rsidRDefault="00000000">
    <w:pPr>
      <w:pStyle w:val="Header"/>
      <w:pBdr>
        <w:bottom w:val="single" w:sz="4" w:space="1" w:color="D9D9D9" w:themeColor="background1" w:themeShade="D9"/>
      </w:pBdr>
      <w:rPr>
        <w:b/>
        <w:bCs/>
      </w:rPr>
    </w:pPr>
    <w:sdt>
      <w:sdtPr>
        <w:id w:val="-1972739082"/>
        <w:docPartObj>
          <w:docPartGallery w:val="Page Numbers (Top of Page)"/>
          <w:docPartUnique/>
        </w:docPartObj>
      </w:sdtPr>
      <w:sdtEndPr>
        <w:rPr>
          <w:color w:val="7F7F7F" w:themeColor="background1" w:themeShade="7F"/>
          <w:spacing w:val="60"/>
          <w:lang w:val="en-GB"/>
        </w:rPr>
      </w:sdtEndPr>
      <w:sdtContent>
        <w:r w:rsidR="00111025">
          <w:fldChar w:fldCharType="begin"/>
        </w:r>
        <w:r w:rsidR="00111025">
          <w:instrText>PAGE   \* MERGEFORMAT</w:instrText>
        </w:r>
        <w:r w:rsidR="00111025">
          <w:fldChar w:fldCharType="separate"/>
        </w:r>
        <w:r w:rsidR="00111025">
          <w:rPr>
            <w:b/>
            <w:bCs/>
            <w:lang w:val="en-GB"/>
          </w:rPr>
          <w:t>2</w:t>
        </w:r>
        <w:r w:rsidR="00111025">
          <w:rPr>
            <w:b/>
            <w:bCs/>
          </w:rPr>
          <w:fldChar w:fldCharType="end"/>
        </w:r>
        <w:r w:rsidR="00111025">
          <w:rPr>
            <w:b/>
            <w:bCs/>
            <w:lang w:val="en-GB"/>
          </w:rPr>
          <w:t xml:space="preserve"> | </w:t>
        </w:r>
        <w:r w:rsidR="00111025">
          <w:rPr>
            <w:color w:val="7F7F7F" w:themeColor="background1" w:themeShade="7F"/>
            <w:spacing w:val="60"/>
            <w:lang w:val="en-GB"/>
          </w:rPr>
          <w:t>Page</w:t>
        </w:r>
      </w:sdtContent>
    </w:sdt>
  </w:p>
  <w:p w14:paraId="2C79FCC4" w14:textId="77777777" w:rsidR="00111025" w:rsidRDefault="001110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9D84" w14:textId="5AE9A35F" w:rsidR="00D71D45" w:rsidRDefault="00D71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735FAF"/>
    <w:multiLevelType w:val="multilevel"/>
    <w:tmpl w:val="1DC2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742056">
    <w:abstractNumId w:val="8"/>
  </w:num>
  <w:num w:numId="2" w16cid:durableId="1177767747">
    <w:abstractNumId w:val="6"/>
  </w:num>
  <w:num w:numId="3" w16cid:durableId="103310653">
    <w:abstractNumId w:val="5"/>
  </w:num>
  <w:num w:numId="4" w16cid:durableId="1597640236">
    <w:abstractNumId w:val="4"/>
  </w:num>
  <w:num w:numId="5" w16cid:durableId="628248951">
    <w:abstractNumId w:val="7"/>
  </w:num>
  <w:num w:numId="6" w16cid:durableId="17632106">
    <w:abstractNumId w:val="3"/>
  </w:num>
  <w:num w:numId="7" w16cid:durableId="2108309349">
    <w:abstractNumId w:val="2"/>
  </w:num>
  <w:num w:numId="8" w16cid:durableId="1142041065">
    <w:abstractNumId w:val="1"/>
  </w:num>
  <w:num w:numId="9" w16cid:durableId="278998656">
    <w:abstractNumId w:val="0"/>
  </w:num>
  <w:num w:numId="10" w16cid:durableId="9217161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152"/>
    <w:rsid w:val="00034616"/>
    <w:rsid w:val="000457E0"/>
    <w:rsid w:val="0006063C"/>
    <w:rsid w:val="00077153"/>
    <w:rsid w:val="000D50D5"/>
    <w:rsid w:val="00104B6B"/>
    <w:rsid w:val="00111025"/>
    <w:rsid w:val="00145B6B"/>
    <w:rsid w:val="0015074B"/>
    <w:rsid w:val="001C0444"/>
    <w:rsid w:val="001D4F5B"/>
    <w:rsid w:val="00231333"/>
    <w:rsid w:val="0029639D"/>
    <w:rsid w:val="00326F90"/>
    <w:rsid w:val="003711E7"/>
    <w:rsid w:val="003A50EA"/>
    <w:rsid w:val="00432DAB"/>
    <w:rsid w:val="004467A4"/>
    <w:rsid w:val="00447AAF"/>
    <w:rsid w:val="0048394D"/>
    <w:rsid w:val="00551492"/>
    <w:rsid w:val="00553762"/>
    <w:rsid w:val="005B782C"/>
    <w:rsid w:val="005D67EC"/>
    <w:rsid w:val="0069750D"/>
    <w:rsid w:val="006C0F7E"/>
    <w:rsid w:val="00730390"/>
    <w:rsid w:val="007325FA"/>
    <w:rsid w:val="007835B7"/>
    <w:rsid w:val="00784BC1"/>
    <w:rsid w:val="007D7E33"/>
    <w:rsid w:val="007E0B14"/>
    <w:rsid w:val="0084272C"/>
    <w:rsid w:val="00874742"/>
    <w:rsid w:val="008C2612"/>
    <w:rsid w:val="00957C99"/>
    <w:rsid w:val="009601E3"/>
    <w:rsid w:val="009F4AE7"/>
    <w:rsid w:val="00AA1D8D"/>
    <w:rsid w:val="00AC557E"/>
    <w:rsid w:val="00AD277E"/>
    <w:rsid w:val="00AE5C33"/>
    <w:rsid w:val="00AF7CA2"/>
    <w:rsid w:val="00B24E33"/>
    <w:rsid w:val="00B44769"/>
    <w:rsid w:val="00B47730"/>
    <w:rsid w:val="00BE1ED1"/>
    <w:rsid w:val="00BF2DDD"/>
    <w:rsid w:val="00C42FEF"/>
    <w:rsid w:val="00CB0664"/>
    <w:rsid w:val="00CD498D"/>
    <w:rsid w:val="00D71D45"/>
    <w:rsid w:val="00DD6DA7"/>
    <w:rsid w:val="00DE6874"/>
    <w:rsid w:val="00E12AC9"/>
    <w:rsid w:val="00E832F9"/>
    <w:rsid w:val="00FA35CF"/>
    <w:rsid w:val="00FC08F6"/>
    <w:rsid w:val="00FC67FC"/>
    <w:rsid w:val="00FC693F"/>
    <w:rsid w:val="00FE2412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178503"/>
  <w14:defaultImageDpi w14:val="300"/>
  <w15:docId w15:val="{09D02D34-4EFB-4EBC-8EDA-2FEFC130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E33"/>
  </w:style>
  <w:style w:type="paragraph" w:styleId="Heading1">
    <w:name w:val="heading 1"/>
    <w:basedOn w:val="Normal"/>
    <w:next w:val="Normal"/>
    <w:link w:val="Heading1Char"/>
    <w:uiPriority w:val="9"/>
    <w:qFormat/>
    <w:rsid w:val="007D7E3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7E3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7E33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E33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E33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E33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E33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E3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E3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7D7E3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D7E33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D7E3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D7E33"/>
    <w:rPr>
      <w:caps/>
      <w:color w:val="243F60" w:themeColor="accent1" w:themeShade="7F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7D7E33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7E33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E3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D7E33"/>
    <w:rPr>
      <w:caps/>
      <w:color w:val="595959" w:themeColor="text1" w:themeTint="A6"/>
      <w:spacing w:val="10"/>
      <w:sz w:val="21"/>
      <w:szCs w:val="21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D7E3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7E33"/>
    <w:rPr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E3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E3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E3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E3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E3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E3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7E33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7D7E33"/>
    <w:rPr>
      <w:b/>
      <w:bCs/>
    </w:rPr>
  </w:style>
  <w:style w:type="character" w:styleId="Emphasis">
    <w:name w:val="Emphasis"/>
    <w:uiPriority w:val="20"/>
    <w:qFormat/>
    <w:rsid w:val="007D7E33"/>
    <w:rPr>
      <w:caps/>
      <w:color w:val="243F60" w:themeColor="accent1" w:themeShade="7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E33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E33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7D7E3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7D7E3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7D7E3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7D7E3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7D7E3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7E33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E12AC9"/>
  </w:style>
  <w:style w:type="character" w:styleId="Hyperlink">
    <w:name w:val="Hyperlink"/>
    <w:basedOn w:val="DefaultParagraphFont"/>
    <w:uiPriority w:val="99"/>
    <w:unhideWhenUsed/>
    <w:rsid w:val="00B24E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his.alhammadi.med.sa:54380/SSRCE/API/FetchDoctorRatingMAPI?FromDate=10-Jan-2026&amp;ToDate=06-Mar-202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JOURNEY API</vt:lpstr>
    </vt:vector>
  </TitlesOfParts>
  <Manager/>
  <Company/>
  <LinksUpToDate>false</LinksUpToDate>
  <CharactersWithSpaces>2115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JOURNEY API</dc:title>
  <dc:subject>02-Mar-2026</dc:subject>
  <dc:creator>python-dox</dc:creator>
  <cp:keywords/>
  <dc:description>generated by python-docx</dc:description>
  <cp:lastModifiedBy>Pavan Chilveru</cp:lastModifiedBy>
  <cp:revision>20</cp:revision>
  <cp:lastPrinted>2026-03-02T11:02:00Z</cp:lastPrinted>
  <dcterms:created xsi:type="dcterms:W3CDTF">2026-02-27T05:10:00Z</dcterms:created>
  <dcterms:modified xsi:type="dcterms:W3CDTF">2026-03-09T11:19:00Z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572315-48ab-4712-af54-6913b0340f5a_Enabled">
    <vt:lpwstr>true</vt:lpwstr>
  </property>
  <property fmtid="{D5CDD505-2E9C-101B-9397-08002B2CF9AE}" pid="3" name="MSIP_Label_80572315-48ab-4712-af54-6913b0340f5a_SetDate">
    <vt:lpwstr>2026-03-02T11:19:00Z</vt:lpwstr>
  </property>
  <property fmtid="{D5CDD505-2E9C-101B-9397-08002B2CF9AE}" pid="4" name="MSIP_Label_80572315-48ab-4712-af54-6913b0340f5a_Method">
    <vt:lpwstr>Privileged</vt:lpwstr>
  </property>
  <property fmtid="{D5CDD505-2E9C-101B-9397-08002B2CF9AE}" pid="5" name="MSIP_Label_80572315-48ab-4712-af54-6913b0340f5a_Name">
    <vt:lpwstr>Public</vt:lpwstr>
  </property>
  <property fmtid="{D5CDD505-2E9C-101B-9397-08002B2CF9AE}" pid="6" name="MSIP_Label_80572315-48ab-4712-af54-6913b0340f5a_SiteId">
    <vt:lpwstr>64ec65dd-78f8-470c-802f-a9566db9d4a6</vt:lpwstr>
  </property>
  <property fmtid="{D5CDD505-2E9C-101B-9397-08002B2CF9AE}" pid="7" name="MSIP_Label_80572315-48ab-4712-af54-6913b0340f5a_ActionId">
    <vt:lpwstr>307b2a6d-068b-4c88-857a-b24477f6d946</vt:lpwstr>
  </property>
  <property fmtid="{D5CDD505-2E9C-101B-9397-08002B2CF9AE}" pid="8" name="MSIP_Label_80572315-48ab-4712-af54-6913b0340f5a_ContentBits">
    <vt:lpwstr>0</vt:lpwstr>
  </property>
  <property fmtid="{D5CDD505-2E9C-101B-9397-08002B2CF9AE}" pid="9" name="MSIP_Label_80572315-48ab-4712-af54-6913b0340f5a_Tag">
    <vt:lpwstr>10, 0, 1, 1</vt:lpwstr>
  </property>
</Properties>
</file>